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B52C" w14:textId="14B7438E" w:rsidR="00751DE7" w:rsidRPr="0019366A" w:rsidRDefault="00751DE7" w:rsidP="0019366A">
      <w:pPr>
        <w:jc w:val="right"/>
        <w:rPr>
          <w:rFonts w:ascii="Arial" w:hAnsi="Arial" w:cs="Arial"/>
        </w:rPr>
      </w:pPr>
      <w:r w:rsidRPr="00751DE7">
        <w:rPr>
          <w:rFonts w:ascii="Arial" w:hAnsi="Arial" w:cs="Arial"/>
          <w:b/>
          <w:bCs/>
          <w:color w:val="1F497D" w:themeColor="text2"/>
        </w:rPr>
        <w:t>All. 4</w:t>
      </w:r>
    </w:p>
    <w:p w14:paraId="0D62C7EA" w14:textId="77777777" w:rsidR="00B61509" w:rsidRDefault="00B61509" w:rsidP="00B6150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9C0C6A" w14:textId="77777777" w:rsidR="00B61509" w:rsidRDefault="00B61509" w:rsidP="00B615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A</w:t>
      </w:r>
    </w:p>
    <w:p w14:paraId="7A94FF05" w14:textId="77777777" w:rsidR="00B61509" w:rsidRDefault="00B61509" w:rsidP="00B615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UFFICIO DI PIANO</w:t>
      </w:r>
    </w:p>
    <w:p w14:paraId="41084BB7" w14:textId="77777777" w:rsidR="00B61509" w:rsidRDefault="00B61509" w:rsidP="00B615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AMBITO TERRITORIALE SOCIALE CAULONIA</w:t>
      </w:r>
    </w:p>
    <w:p w14:paraId="764D90B5" w14:textId="77777777" w:rsidR="00B61509" w:rsidRDefault="00B61509" w:rsidP="00B615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t>Via Brigida Postorino</w:t>
      </w:r>
    </w:p>
    <w:p w14:paraId="18B558CE" w14:textId="77777777" w:rsidR="00B61509" w:rsidRDefault="00B61509" w:rsidP="00B615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Cs/>
          <w:sz w:val="20"/>
          <w:szCs w:val="20"/>
          <w:u w:val="single"/>
        </w:rPr>
      </w:pPr>
      <w:r>
        <w:rPr>
          <w:rFonts w:ascii="Arial" w:eastAsia="Arial" w:hAnsi="Arial" w:cs="Arial"/>
          <w:bCs/>
          <w:sz w:val="20"/>
          <w:szCs w:val="20"/>
          <w:u w:val="single"/>
        </w:rPr>
        <w:t>CAULONIA</w:t>
      </w:r>
    </w:p>
    <w:p w14:paraId="001CA3CB" w14:textId="77777777" w:rsidR="00B61509" w:rsidRPr="0036379E" w:rsidRDefault="00B61509" w:rsidP="00B61509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b/>
          <w:i/>
          <w:iCs/>
          <w:sz w:val="20"/>
          <w:szCs w:val="20"/>
        </w:rPr>
      </w:pPr>
      <w:r w:rsidRPr="0036379E">
        <w:rPr>
          <w:rFonts w:ascii="Arial" w:eastAsia="Arial" w:hAnsi="Arial" w:cs="Arial"/>
          <w:b/>
          <w:i/>
          <w:iCs/>
          <w:sz w:val="20"/>
          <w:szCs w:val="20"/>
        </w:rPr>
        <w:t>ambitoterritorialesocialecaulonia@asmepec.it</w:t>
      </w:r>
    </w:p>
    <w:p w14:paraId="0919B945" w14:textId="77777777" w:rsidR="00B61509" w:rsidRDefault="00B61509" w:rsidP="00751DE7">
      <w:pPr>
        <w:pStyle w:val="Nessunaspaziatura"/>
        <w:jc w:val="center"/>
        <w:rPr>
          <w:rFonts w:ascii="Arial" w:hAnsi="Arial" w:cs="Arial"/>
          <w:b/>
          <w:bCs/>
        </w:rPr>
      </w:pPr>
    </w:p>
    <w:p w14:paraId="05B860B6" w14:textId="77777777" w:rsidR="00B61509" w:rsidRDefault="00B61509" w:rsidP="00751DE7">
      <w:pPr>
        <w:pStyle w:val="Nessunaspaziatura"/>
        <w:jc w:val="center"/>
        <w:rPr>
          <w:rFonts w:ascii="Arial" w:hAnsi="Arial" w:cs="Arial"/>
          <w:b/>
          <w:bCs/>
        </w:rPr>
      </w:pPr>
    </w:p>
    <w:p w14:paraId="5AE8DE9E" w14:textId="3AE531E8" w:rsidR="00751DE7" w:rsidRPr="00751DE7" w:rsidRDefault="00751DE7" w:rsidP="00751DE7">
      <w:pPr>
        <w:pStyle w:val="Nessunaspaziatura"/>
        <w:jc w:val="center"/>
        <w:rPr>
          <w:rFonts w:ascii="Arial" w:hAnsi="Arial" w:cs="Arial"/>
          <w:b/>
          <w:bCs/>
        </w:rPr>
      </w:pPr>
      <w:r w:rsidRPr="00751DE7">
        <w:rPr>
          <w:rFonts w:ascii="Arial" w:hAnsi="Arial" w:cs="Arial"/>
          <w:b/>
          <w:bCs/>
        </w:rPr>
        <w:t>AUTODICHIARAZIONE</w:t>
      </w:r>
    </w:p>
    <w:p w14:paraId="5BA4C365" w14:textId="2E6FD564" w:rsidR="00751DE7" w:rsidRPr="00751DE7" w:rsidRDefault="00751DE7" w:rsidP="00751DE7">
      <w:pPr>
        <w:pStyle w:val="Nessunaspaziatura"/>
        <w:jc w:val="center"/>
        <w:rPr>
          <w:rFonts w:ascii="Arial" w:hAnsi="Arial" w:cs="Arial"/>
          <w:b/>
          <w:bCs/>
        </w:rPr>
      </w:pPr>
      <w:r w:rsidRPr="00751DE7">
        <w:rPr>
          <w:rFonts w:ascii="Arial" w:hAnsi="Arial" w:cs="Arial"/>
          <w:b/>
          <w:bCs/>
        </w:rPr>
        <w:t>resa ai sensi degli artt. 46 e 47, del D.P.R. 28 dicembre 2000, n. 445 e s.m.i.</w:t>
      </w:r>
    </w:p>
    <w:p w14:paraId="13A3D0E4" w14:textId="77777777" w:rsidR="00751DE7" w:rsidRPr="00751DE7" w:rsidRDefault="00751DE7" w:rsidP="00751DE7">
      <w:pPr>
        <w:jc w:val="both"/>
        <w:rPr>
          <w:rFonts w:ascii="Arial" w:hAnsi="Arial" w:cs="Arial"/>
          <w:b/>
          <w:bCs/>
        </w:rPr>
      </w:pPr>
    </w:p>
    <w:p w14:paraId="79D8ECAB" w14:textId="1162BAC5" w:rsidR="00023970" w:rsidRDefault="00000000" w:rsidP="00751DE7">
      <w:pPr>
        <w:jc w:val="both"/>
        <w:rPr>
          <w:rFonts w:ascii="Arial" w:hAnsi="Arial" w:cs="Arial"/>
          <w:b/>
          <w:bCs/>
        </w:rPr>
      </w:pPr>
      <w:r w:rsidRPr="00751DE7">
        <w:rPr>
          <w:rFonts w:ascii="Arial" w:hAnsi="Arial" w:cs="Arial"/>
        </w:rPr>
        <w:t xml:space="preserve">OGGETTO: PR CALABRIA FESR FSE+ 2021-2027 - Obiettivo Specifico ESO 4.11 Migliorare l’accesso paritario e tempestivo a servizi di qualità, sostenibili e a prezzi accessibili (FSE+). Azione 4.k.1 – Sostenere e rafforzare l’offerta di servizi e l’accesso paritario e tempestivo a servizi sociosanitari e sanitari di qualità, inclusa l’offerta di servizi di assistenza familiare e di prossimità. </w:t>
      </w:r>
      <w:r w:rsidRPr="00751DE7">
        <w:rPr>
          <w:rFonts w:ascii="Arial" w:hAnsi="Arial" w:cs="Arial"/>
          <w:b/>
          <w:bCs/>
        </w:rPr>
        <w:t>AVVISO PUBBLICO per la selezione del soggetto attuatore dell’intervento “Educational Framework – Progetto di supporto alle famiglie con educatori familiari”.</w:t>
      </w:r>
    </w:p>
    <w:p w14:paraId="11FC5189" w14:textId="2CE4CE8E" w:rsidR="00023970" w:rsidRP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br/>
        <w:t>Il/la sottoscritto/a _____________________________, nato/a a ______________ il ___________, C.F. ___________________, residente a ____________________ Via_________________________ n__________ domiciliato/a per la carica presso la sede legale sotto indicata, nella qualità di legale rappresentante p.t. del</w:t>
      </w:r>
      <w:r w:rsidR="00751DE7">
        <w:rPr>
          <w:rFonts w:ascii="Arial" w:hAnsi="Arial" w:cs="Arial"/>
        </w:rPr>
        <w:t>la Società Cooperativa Sociale</w:t>
      </w:r>
      <w:r w:rsidRPr="00751DE7">
        <w:rPr>
          <w:rFonts w:ascii="Arial" w:hAnsi="Arial" w:cs="Arial"/>
        </w:rPr>
        <w:t>____________________, con sede in __________________, Via __________, n. _______, C.F. ______________________________________, tel._______________, cell.____________________ E-mail ____________________ PEC ___________________________</w:t>
      </w:r>
    </w:p>
    <w:p w14:paraId="17D0C086" w14:textId="77777777" w:rsidR="00023970" w:rsidRP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br/>
        <w:t>Ai sensi e per gli effetti degli artt. 46, 47 e 76 del D.P.R. 445/2000, consapevole della responsabilità e delle conseguenze civili e penali previste in caso di dichiarazioni mendaci e/o formazione od uso di atti falsi, nonché in caso di esibizione di atti contenenti dati non più corrispondenti a verità, e consapevole, altresì, che qualora emerga la non veridicità del contenuto della presente dichiarazione seguirà il decadimento dai benefici per i quali la stessa è rilasciata;</w:t>
      </w:r>
    </w:p>
    <w:p w14:paraId="3E76A0A8" w14:textId="77777777" w:rsidR="00023970" w:rsidRPr="00751DE7" w:rsidRDefault="00000000" w:rsidP="00751DE7">
      <w:pPr>
        <w:jc w:val="center"/>
        <w:rPr>
          <w:rFonts w:ascii="Arial" w:hAnsi="Arial" w:cs="Arial"/>
          <w:b/>
          <w:bCs/>
        </w:rPr>
      </w:pPr>
      <w:r w:rsidRPr="00751DE7">
        <w:rPr>
          <w:rFonts w:ascii="Arial" w:hAnsi="Arial" w:cs="Arial"/>
        </w:rPr>
        <w:br/>
      </w:r>
      <w:r w:rsidRPr="00751DE7">
        <w:rPr>
          <w:rFonts w:ascii="Arial" w:hAnsi="Arial" w:cs="Arial"/>
          <w:b/>
          <w:bCs/>
        </w:rPr>
        <w:t>DICHIARA SOTTO LA PROPRIA RESPONSABILITÀ</w:t>
      </w:r>
    </w:p>
    <w:p w14:paraId="61EC1CAF" w14:textId="77777777" w:rsid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br/>
        <w:t xml:space="preserve">Che ai fini delle situazioni di </w:t>
      </w:r>
      <w:r w:rsidRPr="00751DE7">
        <w:rPr>
          <w:rFonts w:ascii="Arial" w:hAnsi="Arial" w:cs="Arial"/>
          <w:b/>
          <w:bCs/>
        </w:rPr>
        <w:t>CONFLITTO DI INTERESSI</w:t>
      </w:r>
      <w:r w:rsidRPr="00751DE7">
        <w:rPr>
          <w:rFonts w:ascii="Arial" w:hAnsi="Arial" w:cs="Arial"/>
        </w:rPr>
        <w:t xml:space="preserve"> (indicare con una X la situazione in essere)</w:t>
      </w:r>
    </w:p>
    <w:p w14:paraId="62E4521D" w14:textId="77777777" w:rsid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lastRenderedPageBreak/>
        <w:t>[  ] Non sussistono situazioni, anche potenziali, di conflitto di interesse tra il sottoscritto/a e i soggetti dell’Amministrazione o altro Ente eventualmente delegato ad effettuare la procedura di selezione indicata in oggetto;</w:t>
      </w:r>
    </w:p>
    <w:p w14:paraId="4D3DDC4C" w14:textId="77777777" w:rsid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t>[  ] Che sussistono situazioni, anche potenziali, di conflitto di interesse tra il sottoscritto/a e i soggetti dell’Amministrazione o altro Ente eventualmente delegato ad effettuare la procedura di selezione indicata in oggetto. In questo caso è necessario descrivere l’eventuale legame personale/rapporto finanziario/economico/di lavoro intercorrente con uno o più dei soggetti indicati nell’Avviso Pubblico:</w:t>
      </w:r>
    </w:p>
    <w:p w14:paraId="67FE2DE9" w14:textId="66184C8E" w:rsidR="00023970" w:rsidRP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t>_______________________________________________.</w:t>
      </w:r>
    </w:p>
    <w:p w14:paraId="1D343E88" w14:textId="77777777" w:rsidR="00023970" w:rsidRP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br/>
        <w:t xml:space="preserve">Ai fini della dichiarazione </w:t>
      </w:r>
      <w:r w:rsidRPr="00751DE7">
        <w:rPr>
          <w:rFonts w:ascii="Arial" w:hAnsi="Arial" w:cs="Arial"/>
          <w:b/>
          <w:bCs/>
        </w:rPr>
        <w:t>ANTI-PANTOUFLAGE</w:t>
      </w:r>
      <w:r w:rsidRPr="00751DE7">
        <w:rPr>
          <w:rFonts w:ascii="Arial" w:hAnsi="Arial" w:cs="Arial"/>
        </w:rPr>
        <w:t>, giusto art. 53, comma 16-ter D.lgs 165/2001:</w:t>
      </w:r>
      <w:r w:rsidRPr="00751DE7">
        <w:rPr>
          <w:rFonts w:ascii="Arial" w:hAnsi="Arial" w:cs="Arial"/>
        </w:rPr>
        <w:br/>
        <w:t>- Di non aver concluso nell’ultimo triennio contratti di lavoro subordinato o autonomo e, comunque, di non aver attribuito incarichi ad ex dipendenti dell'Amministrazione procedente che abbiano esercitato poteri autoritativi e negoziali nei confronti dell’organismo che rappresenta, per il triennio antecedente alla cessazione del loro rapporto di lavoro con l’Amministrazione procedente;</w:t>
      </w:r>
      <w:r w:rsidRPr="00751DE7">
        <w:rPr>
          <w:rFonts w:ascii="Arial" w:hAnsi="Arial" w:cs="Arial"/>
        </w:rPr>
        <w:br/>
        <w:t>- Di essere consapevole degli effetti della violazione del divieto di pantouflage, ovvero che i contratti conclusi e gli incarichi conferiti in violazione di quanto previsto dalla sopra citata norma sono nulli ed è fatto divieto ai soggetti privati che li hanno conclusi o conferiti di contrattare con le pubbliche amministrazioni per i successivi tre anni, con obbligo di restituzione dei compensi eventualmente percepiti e accertati.</w:t>
      </w:r>
    </w:p>
    <w:p w14:paraId="20072A45" w14:textId="77777777" w:rsid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br/>
        <w:t xml:space="preserve">Ai fini del </w:t>
      </w:r>
      <w:r w:rsidRPr="00751DE7">
        <w:rPr>
          <w:rFonts w:ascii="Arial" w:hAnsi="Arial" w:cs="Arial"/>
          <w:b/>
          <w:bCs/>
        </w:rPr>
        <w:t xml:space="preserve">MONITORAGGIO DEI RAPPORTI TRA L’AMMINISTRAZIONE E SOGGETTI TERZI </w:t>
      </w:r>
      <w:r w:rsidRPr="00751DE7">
        <w:rPr>
          <w:rFonts w:ascii="Arial" w:hAnsi="Arial" w:cs="Arial"/>
        </w:rPr>
        <w:t>[art. 1, comma 9, lett. e) – Legge n. 190/2012]</w:t>
      </w:r>
    </w:p>
    <w:p w14:paraId="3BC95787" w14:textId="77777777" w:rsid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t>[  ] Che non sussistono relazioni di parentela o affinità entro il 2° grado, di coniugio, di convivenza tra il sottoscritto né, per quanto a propria conoscenza, tra i titolari, gli amministratori, i soci e i dipendenti del soggetto giuridico per il quale presta la presente dichiarazione ed i dirigenti e dipendenti dell’Ambito Territoriale Sociale procedente;</w:t>
      </w:r>
    </w:p>
    <w:p w14:paraId="784F96AF" w14:textId="284A0C5F" w:rsidR="00023970" w:rsidRP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t>[  ] Che sussistono relazioni di parentela o affinità entro il 2° grado, di coniugio, di convivenza da specificare: ________________________.</w:t>
      </w:r>
    </w:p>
    <w:p w14:paraId="6AE4D897" w14:textId="4059A5FD" w:rsidR="00023970" w:rsidRPr="00751DE7" w:rsidRDefault="00023970" w:rsidP="00165D6C">
      <w:pPr>
        <w:jc w:val="both"/>
        <w:rPr>
          <w:rFonts w:ascii="Arial" w:hAnsi="Arial" w:cs="Arial"/>
        </w:rPr>
      </w:pPr>
    </w:p>
    <w:p w14:paraId="68560666" w14:textId="77777777" w:rsidR="00023970" w:rsidRPr="00751DE7" w:rsidRDefault="00000000" w:rsidP="00751DE7">
      <w:pPr>
        <w:jc w:val="both"/>
        <w:rPr>
          <w:rFonts w:ascii="Arial" w:hAnsi="Arial" w:cs="Arial"/>
        </w:rPr>
      </w:pPr>
      <w:r w:rsidRPr="00751DE7">
        <w:rPr>
          <w:rFonts w:ascii="Arial" w:hAnsi="Arial" w:cs="Arial"/>
        </w:rPr>
        <w:br/>
        <w:t>Luogo e data: ____________________________</w:t>
      </w:r>
    </w:p>
    <w:p w14:paraId="47406679" w14:textId="256DCABE" w:rsidR="00023970" w:rsidRPr="00751DE7" w:rsidRDefault="00000000" w:rsidP="00165D6C">
      <w:pPr>
        <w:jc w:val="right"/>
        <w:rPr>
          <w:rFonts w:ascii="Arial" w:hAnsi="Arial" w:cs="Arial"/>
        </w:rPr>
      </w:pPr>
      <w:r w:rsidRPr="00751DE7">
        <w:rPr>
          <w:rFonts w:ascii="Arial" w:hAnsi="Arial" w:cs="Arial"/>
        </w:rPr>
        <w:t>Firma d</w:t>
      </w:r>
      <w:r w:rsidR="00165D6C">
        <w:rPr>
          <w:rFonts w:ascii="Arial" w:hAnsi="Arial" w:cs="Arial"/>
        </w:rPr>
        <w:t xml:space="preserve">igitalmente dal </w:t>
      </w:r>
      <w:r w:rsidRPr="00751DE7">
        <w:rPr>
          <w:rFonts w:ascii="Arial" w:hAnsi="Arial" w:cs="Arial"/>
        </w:rPr>
        <w:t xml:space="preserve"> </w:t>
      </w:r>
      <w:r w:rsidR="00165D6C">
        <w:rPr>
          <w:rFonts w:ascii="Arial" w:hAnsi="Arial" w:cs="Arial"/>
        </w:rPr>
        <w:t>L.R.P.T. della Società Cooperativa Sociale</w:t>
      </w:r>
    </w:p>
    <w:sectPr w:rsidR="00023970" w:rsidRPr="00751DE7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C6F7" w14:textId="77777777" w:rsidR="00EE140A" w:rsidRDefault="00EE140A" w:rsidP="00A77974">
      <w:pPr>
        <w:spacing w:after="0" w:line="240" w:lineRule="auto"/>
      </w:pPr>
      <w:r>
        <w:separator/>
      </w:r>
    </w:p>
  </w:endnote>
  <w:endnote w:type="continuationSeparator" w:id="0">
    <w:p w14:paraId="625ADD89" w14:textId="77777777" w:rsidR="00EE140A" w:rsidRDefault="00EE140A" w:rsidP="00A7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43E98" w14:textId="77777777" w:rsidR="00EE140A" w:rsidRDefault="00EE140A" w:rsidP="00A77974">
      <w:pPr>
        <w:spacing w:after="0" w:line="240" w:lineRule="auto"/>
      </w:pPr>
      <w:r>
        <w:separator/>
      </w:r>
    </w:p>
  </w:footnote>
  <w:footnote w:type="continuationSeparator" w:id="0">
    <w:p w14:paraId="250E8383" w14:textId="77777777" w:rsidR="00EE140A" w:rsidRDefault="00EE140A" w:rsidP="00A7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F6F4" w14:textId="77777777" w:rsidR="00A77974" w:rsidRPr="00E165AF" w:rsidRDefault="00A77974" w:rsidP="00A77974">
    <w:pPr>
      <w:jc w:val="center"/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</w:pPr>
    <w:r w:rsidRPr="00E165AF">
      <w:rPr>
        <w:rFonts w:ascii="Times New Roman" w:hAnsi="Times New Roman" w:cs="Times New Roman"/>
        <w:b/>
        <w:iCs/>
        <w:color w:val="FF0000"/>
        <w:sz w:val="24"/>
        <w:szCs w:val="24"/>
        <w:lang w:val="en-GB"/>
      </w:rPr>
      <w:t>CARTA INTESTATA</w:t>
    </w:r>
  </w:p>
  <w:p w14:paraId="2B8EE567" w14:textId="77777777" w:rsidR="00A77974" w:rsidRDefault="00000000" w:rsidP="00A77974">
    <w:pPr>
      <w:tabs>
        <w:tab w:val="center" w:pos="4819"/>
        <w:tab w:val="right" w:pos="9638"/>
      </w:tabs>
      <w:spacing w:after="0" w:line="240" w:lineRule="auto"/>
      <w:jc w:val="center"/>
      <w:rPr>
        <w:bCs/>
        <w:i/>
        <w:sz w:val="18"/>
        <w:szCs w:val="18"/>
        <w:lang w:val="en-GB"/>
      </w:rPr>
    </w:pPr>
    <w:r>
      <w:rPr>
        <w:bCs/>
        <w:i/>
        <w:sz w:val="18"/>
        <w:szCs w:val="18"/>
        <w:lang w:val="en-GB"/>
      </w:rPr>
      <w:pict w14:anchorId="25D7C3D8">
        <v:rect id="_x0000_i1025" style="width:498.6pt;height:1.2pt" o:hralign="center" o:hrstd="t" o:hr="t" fillcolor="#a0a0a0" stroked="f"/>
      </w:pict>
    </w:r>
  </w:p>
  <w:p w14:paraId="50C04380" w14:textId="77777777" w:rsidR="00A77974" w:rsidRDefault="00A7797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1510650">
    <w:abstractNumId w:val="8"/>
  </w:num>
  <w:num w:numId="2" w16cid:durableId="1962566954">
    <w:abstractNumId w:val="6"/>
  </w:num>
  <w:num w:numId="3" w16cid:durableId="835729890">
    <w:abstractNumId w:val="5"/>
  </w:num>
  <w:num w:numId="4" w16cid:durableId="1725714474">
    <w:abstractNumId w:val="4"/>
  </w:num>
  <w:num w:numId="5" w16cid:durableId="1829634386">
    <w:abstractNumId w:val="7"/>
  </w:num>
  <w:num w:numId="6" w16cid:durableId="1077362800">
    <w:abstractNumId w:val="3"/>
  </w:num>
  <w:num w:numId="7" w16cid:durableId="1431848811">
    <w:abstractNumId w:val="2"/>
  </w:num>
  <w:num w:numId="8" w16cid:durableId="25566261">
    <w:abstractNumId w:val="1"/>
  </w:num>
  <w:num w:numId="9" w16cid:durableId="1541934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3970"/>
    <w:rsid w:val="00034616"/>
    <w:rsid w:val="0006063C"/>
    <w:rsid w:val="0015074B"/>
    <w:rsid w:val="00165D6C"/>
    <w:rsid w:val="0019366A"/>
    <w:rsid w:val="001D6A71"/>
    <w:rsid w:val="0029639D"/>
    <w:rsid w:val="00326F90"/>
    <w:rsid w:val="004A1BD3"/>
    <w:rsid w:val="005E0990"/>
    <w:rsid w:val="006A6CBB"/>
    <w:rsid w:val="006B47BC"/>
    <w:rsid w:val="00751DE7"/>
    <w:rsid w:val="007B685F"/>
    <w:rsid w:val="007F21F4"/>
    <w:rsid w:val="00A50438"/>
    <w:rsid w:val="00A77974"/>
    <w:rsid w:val="00AA1D8D"/>
    <w:rsid w:val="00B33976"/>
    <w:rsid w:val="00B47730"/>
    <w:rsid w:val="00B61509"/>
    <w:rsid w:val="00CB0664"/>
    <w:rsid w:val="00EE14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4C6ED"/>
  <w14:defaultImageDpi w14:val="300"/>
  <w15:docId w15:val="{E328922F-37EA-40FD-9A79-1C647D9D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tabs>
        <w:tab w:val="clear" w:pos="720"/>
        <w:tab w:val="num" w:pos="360"/>
      </w:tabs>
      <w:ind w:left="0" w:firstLine="0"/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2">
    <w:name w:val="p12"/>
    <w:basedOn w:val="Normale"/>
    <w:qFormat/>
    <w:rsid w:val="006A6CBB"/>
    <w:pPr>
      <w:widowControl w:val="0"/>
      <w:tabs>
        <w:tab w:val="left" w:pos="720"/>
      </w:tabs>
      <w:suppressAutoHyphens/>
      <w:spacing w:after="0" w:line="240" w:lineRule="atLeast"/>
    </w:pPr>
    <w:rPr>
      <w:rFonts w:ascii="Times New Roman" w:eastAsia="Times New Roman" w:hAnsi="Times New Roman" w:cs="Calibri"/>
      <w:sz w:val="24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distretto</cp:lastModifiedBy>
  <cp:revision>2</cp:revision>
  <dcterms:created xsi:type="dcterms:W3CDTF">2025-11-17T15:40:00Z</dcterms:created>
  <dcterms:modified xsi:type="dcterms:W3CDTF">2025-11-17T15:40:00Z</dcterms:modified>
  <cp:category/>
</cp:coreProperties>
</file>