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8A9" w14:textId="77777777" w:rsidR="00A4293C" w:rsidRPr="001D48B5" w:rsidRDefault="00000000" w:rsidP="001D48B5">
      <w:pPr>
        <w:pStyle w:val="Titolo1"/>
        <w:spacing w:before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sz w:val="36"/>
          <w:szCs w:val="36"/>
          <w:lang w:val="it-IT"/>
        </w:rPr>
        <w:t>ALLEGATO 1 – ISTANZA DI PARTECIPAZIONE</w:t>
      </w:r>
    </w:p>
    <w:p w14:paraId="510D6D06" w14:textId="734CC2EA" w:rsidR="00A4293C" w:rsidRPr="001D48B5" w:rsidRDefault="00000000" w:rsidP="001D48B5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 xml:space="preserve">Avviso pubblico per l’individuazione di soggetti del Terzo Settore interessati alla co-progettazione e co-gestione delle attività </w:t>
      </w:r>
      <w:proofErr w:type="gramStart"/>
      <w:r w:rsidRPr="001D48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socio-educative</w:t>
      </w:r>
      <w:proofErr w:type="gramEnd"/>
      <w:r w:rsidRPr="001D48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 xml:space="preserve"> di potenziamento scolastico rivolte agli alunni delle scuole secondarie di primo grado del territorio dell’ATS di Caulonia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br/>
      </w:r>
      <w:r w:rsidRPr="00F149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br/>
        <w:t xml:space="preserve">CUP: </w:t>
      </w:r>
      <w:r w:rsidR="001D48B5" w:rsidRPr="00F149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F81H20000150001</w:t>
      </w:r>
    </w:p>
    <w:p w14:paraId="0B1C7306" w14:textId="77777777" w:rsidR="00A4293C" w:rsidRPr="001D48B5" w:rsidRDefault="00000000" w:rsidP="001D48B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Dati del Legale Rappresentante</w:t>
      </w:r>
    </w:p>
    <w:p w14:paraId="5D75599C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Il/La sottoscritto/a 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</w:t>
      </w:r>
    </w:p>
    <w:p w14:paraId="79FBAADB" w14:textId="77777777" w:rsid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nato/a </w:t>
      </w:r>
      <w:proofErr w:type="spellStart"/>
      <w:r w:rsidRPr="001D48B5">
        <w:rPr>
          <w:rFonts w:ascii="Times New Roman" w:hAnsi="Times New Roman" w:cs="Times New Roman"/>
          <w:color w:val="000000" w:themeColor="text1"/>
          <w:lang w:val="it-IT"/>
        </w:rPr>
        <w:t>a</w:t>
      </w:r>
      <w:proofErr w:type="spellEnd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 __________________ il __________, residente in 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__________, </w:t>
      </w:r>
    </w:p>
    <w:p w14:paraId="46D6970F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via __________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_________________________________________________________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</w:t>
      </w:r>
    </w:p>
    <w:p w14:paraId="316DEBE6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in qualità di legale rappresentante dell’Ente del Terzo Settore:</w:t>
      </w:r>
    </w:p>
    <w:p w14:paraId="60FF9B0A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Denominazione ETS: 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_____________________________________</w:t>
      </w:r>
    </w:p>
    <w:p w14:paraId="48EBA939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Codice Fiscale / Partita IVA: _________________________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</w:t>
      </w:r>
    </w:p>
    <w:p w14:paraId="13C7BA57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Sede legale: _______________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</w:t>
      </w:r>
    </w:p>
    <w:p w14:paraId="70444BC8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Sede operativa (se diversa): 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_______________________________</w:t>
      </w:r>
    </w:p>
    <w:p w14:paraId="071C2FFF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PEC: 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</w:t>
      </w:r>
    </w:p>
    <w:p w14:paraId="5F69F252" w14:textId="77777777" w:rsidR="00A4293C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E-mail: _______</w:t>
      </w:r>
      <w:r w:rsidR="001D48B5">
        <w:rPr>
          <w:rFonts w:ascii="Times New Roman" w:hAnsi="Times New Roman" w:cs="Times New Roman"/>
          <w:color w:val="000000" w:themeColor="text1"/>
          <w:lang w:val="it-IT"/>
        </w:rPr>
        <w:t>_____________________________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____________________________________</w:t>
      </w:r>
    </w:p>
    <w:p w14:paraId="7E8225D4" w14:textId="77777777" w:rsidR="001D48B5" w:rsidRPr="001D48B5" w:rsidRDefault="001D48B5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it-IT"/>
        </w:rPr>
        <w:t>Tel.:_</w:t>
      </w:r>
      <w:proofErr w:type="gramEnd"/>
      <w:r>
        <w:rPr>
          <w:rFonts w:ascii="Times New Roman" w:hAnsi="Times New Roman" w:cs="Times New Roman"/>
          <w:color w:val="000000" w:themeColor="text1"/>
          <w:lang w:val="it-IT"/>
        </w:rPr>
        <w:t>_________________________________________________________________________</w:t>
      </w:r>
    </w:p>
    <w:p w14:paraId="61F22163" w14:textId="77777777" w:rsidR="001D48B5" w:rsidRDefault="00000000" w:rsidP="001D48B5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b/>
          <w:bCs/>
          <w:color w:val="000000" w:themeColor="text1"/>
          <w:lang w:val="it-IT"/>
        </w:rPr>
        <w:t>CHIEDE</w:t>
      </w:r>
    </w:p>
    <w:p w14:paraId="20F7B80C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essere ammesso a partecipare alla procedura di co-progettazione e co-gestione delle attività </w:t>
      </w:r>
      <w:proofErr w:type="gramStart"/>
      <w:r w:rsidRPr="001D48B5">
        <w:rPr>
          <w:rFonts w:ascii="Times New Roman" w:hAnsi="Times New Roman" w:cs="Times New Roman"/>
          <w:color w:val="000000" w:themeColor="text1"/>
          <w:lang w:val="it-IT"/>
        </w:rPr>
        <w:t>socio-educative</w:t>
      </w:r>
      <w:proofErr w:type="gramEnd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 di potenziamento scolastico rivolte agli alunni delle scuole secondarie di primo grado del territorio dell’ATS di Caulonia, di cui all’Avviso pubblico approvato con Determinazione n. ……… R.G. n. ……….</w:t>
      </w:r>
    </w:p>
    <w:p w14:paraId="5A5C591C" w14:textId="77777777" w:rsidR="00A4293C" w:rsidRPr="001D48B5" w:rsidRDefault="00000000" w:rsidP="00FA28EB">
      <w:pPr>
        <w:pStyle w:val="Titolo2"/>
        <w:spacing w:before="0"/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DICHIARA</w:t>
      </w:r>
    </w:p>
    <w:p w14:paraId="23D35C38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essere iscritto al RUNTS,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proofErr w:type="spellStart"/>
      <w:r w:rsidR="00FA28EB">
        <w:rPr>
          <w:rFonts w:ascii="Times New Roman" w:hAnsi="Times New Roman" w:cs="Times New Roman"/>
          <w:color w:val="000000" w:themeColor="text1"/>
          <w:lang w:val="it-IT"/>
        </w:rPr>
        <w:t>iscrizione_______________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ovvero</w:t>
      </w:r>
      <w:proofErr w:type="spellEnd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 di aver avviato la relativa procedura;</w:t>
      </w:r>
    </w:p>
    <w:p w14:paraId="7E858A09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non trovarsi nelle condizioni di incapacità a contrattare con la pubblica amministrazione;</w:t>
      </w:r>
    </w:p>
    <w:p w14:paraId="640D763A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non incorrere in alcuna delle cause di esclusione previste dagli artt. 94 e 95 del D.Lgs.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36/2023, né nei motivi di esclusione di cui al D.Lgs.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159/2011 (Codice antimafia);</w:t>
      </w:r>
    </w:p>
    <w:p w14:paraId="737D6BC1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non aver concluso contratti o attribuito incarichi a ex dipendenti del Comune di Caulonia nei casi previsti dall’art. 53, comma 16-ter, D.Lgs.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165/2001;</w:t>
      </w:r>
    </w:p>
    <w:p w14:paraId="2D9BBF67" w14:textId="77777777" w:rsidR="00FA28EB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lastRenderedPageBreak/>
        <w:t xml:space="preserve">di partecipare alla procedura (barrare l’opzione): </w:t>
      </w:r>
    </w:p>
    <w:p w14:paraId="4B0AA8A9" w14:textId="77777777" w:rsidR="00FA28EB" w:rsidRDefault="00FA28EB" w:rsidP="00FA28EB">
      <w:pPr>
        <w:pStyle w:val="Numeroelenco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Times New Roman" w:hAnsi="Times New Roman" w:cs="Times New Roman"/>
          <w:color w:val="000000" w:themeColor="text1"/>
          <w:lang w:val="it-IT"/>
        </w:rPr>
        <w:instrText xml:space="preserve"> FORMCHECKBOX </w:instrText>
      </w:r>
      <w:r>
        <w:rPr>
          <w:rFonts w:ascii="Times New Roman" w:hAnsi="Times New Roman" w:cs="Times New Roman"/>
          <w:color w:val="000000" w:themeColor="text1"/>
          <w:lang w:val="it-IT"/>
        </w:rPr>
      </w:r>
      <w:r>
        <w:rPr>
          <w:rFonts w:ascii="Times New Roman" w:hAnsi="Times New Roman" w:cs="Times New Roman"/>
          <w:color w:val="000000" w:themeColor="text1"/>
          <w:lang w:val="it-IT"/>
        </w:rPr>
        <w:fldChar w:fldCharType="separate"/>
      </w:r>
      <w:r>
        <w:rPr>
          <w:rFonts w:ascii="Times New Roman" w:hAnsi="Times New Roman" w:cs="Times New Roman"/>
          <w:color w:val="000000" w:themeColor="text1"/>
          <w:lang w:val="it-IT"/>
        </w:rPr>
        <w:fldChar w:fldCharType="end"/>
      </w:r>
      <w:bookmarkEnd w:id="0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singolarmente </w:t>
      </w:r>
    </w:p>
    <w:p w14:paraId="72F537DA" w14:textId="77777777" w:rsidR="00A4293C" w:rsidRDefault="00FA28EB" w:rsidP="00FA28EB">
      <w:pPr>
        <w:pStyle w:val="Numeroelenco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Times New Roman" w:hAnsi="Times New Roman" w:cs="Times New Roman"/>
          <w:color w:val="000000" w:themeColor="text1"/>
          <w:lang w:val="it-IT"/>
        </w:rPr>
        <w:instrText xml:space="preserve"> FORMCHECKBOX </w:instrText>
      </w:r>
      <w:r>
        <w:rPr>
          <w:rFonts w:ascii="Times New Roman" w:hAnsi="Times New Roman" w:cs="Times New Roman"/>
          <w:color w:val="000000" w:themeColor="text1"/>
          <w:lang w:val="it-IT"/>
        </w:rPr>
      </w:r>
      <w:r>
        <w:rPr>
          <w:rFonts w:ascii="Times New Roman" w:hAnsi="Times New Roman" w:cs="Times New Roman"/>
          <w:color w:val="000000" w:themeColor="text1"/>
          <w:lang w:val="it-IT"/>
        </w:rPr>
        <w:fldChar w:fldCharType="separate"/>
      </w:r>
      <w:r>
        <w:rPr>
          <w:rFonts w:ascii="Times New Roman" w:hAnsi="Times New Roman" w:cs="Times New Roman"/>
          <w:color w:val="000000" w:themeColor="text1"/>
          <w:lang w:val="it-IT"/>
        </w:rPr>
        <w:fldChar w:fldCharType="end"/>
      </w:r>
      <w:bookmarkEnd w:id="1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in forma aggregata (specificare </w:t>
      </w:r>
      <w:proofErr w:type="gramStart"/>
      <w:r w:rsidRPr="001D48B5">
        <w:rPr>
          <w:rFonts w:ascii="Times New Roman" w:hAnsi="Times New Roman" w:cs="Times New Roman"/>
          <w:color w:val="000000" w:themeColor="text1"/>
          <w:lang w:val="it-IT"/>
        </w:rPr>
        <w:t>soggetti)</w:t>
      </w:r>
      <w:r>
        <w:rPr>
          <w:rFonts w:ascii="Times New Roman" w:hAnsi="Times New Roman" w:cs="Times New Roman"/>
          <w:color w:val="000000" w:themeColor="text1"/>
          <w:lang w:val="it-IT"/>
        </w:rPr>
        <w:t>_</w:t>
      </w:r>
      <w:proofErr w:type="gramEnd"/>
      <w:r>
        <w:rPr>
          <w:rFonts w:ascii="Times New Roman" w:hAnsi="Times New Roman" w:cs="Times New Roman"/>
          <w:color w:val="000000" w:themeColor="text1"/>
          <w:lang w:val="it-IT"/>
        </w:rPr>
        <w:t>_______________________________________</w:t>
      </w:r>
    </w:p>
    <w:p w14:paraId="446CABF1" w14:textId="77777777" w:rsidR="00FA28EB" w:rsidRPr="001D48B5" w:rsidRDefault="00FA28EB" w:rsidP="00FA28EB">
      <w:pPr>
        <w:pStyle w:val="Numeroelenco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color w:val="000000" w:themeColor="text1"/>
          <w:lang w:val="it-IT"/>
        </w:rPr>
        <w:t>___________________________________________________________________________</w:t>
      </w:r>
    </w:p>
    <w:p w14:paraId="180D1F3C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aver svolto, nell’ultimo triennio, almeno un servizio riconducibile alle attività oggetto dell’Avviso, come meglio dettagliato nell’allegata scheda descrittiva;</w:t>
      </w:r>
    </w:p>
    <w:p w14:paraId="4A73FCBD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possedere o impegnarsi ad attivare una sede operativa nel territorio dell’ATS di Caulonia;</w:t>
      </w:r>
    </w:p>
    <w:p w14:paraId="5EB3C47C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impegnarsi a stipulare idonee coperture assicurative per personale, volontari e beneficiari e ad osservare tutte le norme in materia di sicurezza sul lavoro;</w:t>
      </w:r>
    </w:p>
    <w:p w14:paraId="3185C37B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di impegnarsi ad utilizzare un conto corrente dedicato e strumenti tracciabili per ogni movimento finanziario, ai sensi della L. 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n.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136/2010;</w:t>
      </w:r>
    </w:p>
    <w:p w14:paraId="73A917E1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rispettare il Codice di comportamento dei dipendenti pubblici e quello del Comune di Caulonia;</w:t>
      </w:r>
    </w:p>
    <w:p w14:paraId="3905F68B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essere informato che i dati personali saranno trattati esclusivamente per le finalità connesse al presente Avviso (GDPR e normativa privacy vigente);</w:t>
      </w:r>
    </w:p>
    <w:p w14:paraId="34D00A3D" w14:textId="77777777" w:rsidR="00A4293C" w:rsidRPr="001D48B5" w:rsidRDefault="00000000" w:rsidP="001D48B5">
      <w:pPr>
        <w:pStyle w:val="Numer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di assumersi ogni onere previsto dagli artt. 13 e 14 dell’Avviso, inclusa la fornitura di materiali e le spese di spostamento del personale.</w:t>
      </w:r>
    </w:p>
    <w:p w14:paraId="2C259489" w14:textId="77777777" w:rsidR="00A4293C" w:rsidRPr="00FA28EB" w:rsidRDefault="00000000" w:rsidP="001D48B5">
      <w:pPr>
        <w:pStyle w:val="Titolo2"/>
        <w:spacing w:before="0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FA28EB">
        <w:rPr>
          <w:rFonts w:ascii="Times New Roman" w:hAnsi="Times New Roman" w:cs="Times New Roman"/>
          <w:color w:val="000000" w:themeColor="text1"/>
          <w:lang w:val="it-IT"/>
        </w:rPr>
        <w:t>ALLEGATI</w:t>
      </w:r>
      <w:r w:rsidR="00FA28EB" w:rsidRPr="00FA28EB">
        <w:rPr>
          <w:rFonts w:ascii="Times New Roman" w:hAnsi="Times New Roman" w:cs="Times New Roman"/>
          <w:color w:val="000000" w:themeColor="text1"/>
          <w:lang w:val="it-IT"/>
        </w:rPr>
        <w:t xml:space="preserve"> OBBLIGATORI (a pena di esclusione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>)</w:t>
      </w:r>
    </w:p>
    <w:p w14:paraId="38C02576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Copia documento di identità del legale rappresentante;</w:t>
      </w:r>
    </w:p>
    <w:p w14:paraId="3E69E39A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Scheda descrittiva dei servizi </w:t>
      </w:r>
      <w:proofErr w:type="gramStart"/>
      <w:r w:rsidRPr="001D48B5">
        <w:rPr>
          <w:rFonts w:ascii="Times New Roman" w:hAnsi="Times New Roman" w:cs="Times New Roman"/>
          <w:color w:val="000000" w:themeColor="text1"/>
          <w:lang w:val="it-IT"/>
        </w:rPr>
        <w:t>socio-educativi</w:t>
      </w:r>
      <w:proofErr w:type="gramEnd"/>
      <w:r w:rsidRPr="001D48B5">
        <w:rPr>
          <w:rFonts w:ascii="Times New Roman" w:hAnsi="Times New Roman" w:cs="Times New Roman"/>
          <w:color w:val="000000" w:themeColor="text1"/>
          <w:lang w:val="it-IT"/>
        </w:rPr>
        <w:t xml:space="preserve"> svolti nel triennio;</w:t>
      </w:r>
    </w:p>
    <w:p w14:paraId="7F4D6C93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Copia atto costitutivo</w:t>
      </w:r>
      <w:r w:rsidR="00FA28EB">
        <w:rPr>
          <w:rFonts w:ascii="Times New Roman" w:hAnsi="Times New Roman" w:cs="Times New Roman"/>
          <w:color w:val="000000" w:themeColor="text1"/>
          <w:lang w:val="it-IT"/>
        </w:rPr>
        <w:t xml:space="preserve"> e </w:t>
      </w:r>
      <w:r w:rsidRPr="001D48B5">
        <w:rPr>
          <w:rFonts w:ascii="Times New Roman" w:hAnsi="Times New Roman" w:cs="Times New Roman"/>
          <w:color w:val="000000" w:themeColor="text1"/>
          <w:lang w:val="it-IT"/>
        </w:rPr>
        <w:t>statuto ETS;</w:t>
      </w:r>
    </w:p>
    <w:p w14:paraId="584B373E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1D48B5">
        <w:rPr>
          <w:rFonts w:ascii="Times New Roman" w:hAnsi="Times New Roman" w:cs="Times New Roman"/>
          <w:color w:val="000000" w:themeColor="text1"/>
          <w:lang w:val="it-IT"/>
        </w:rPr>
        <w:t>Eventuale documentazione comprovante l’avvio della procedura di iscrizione al RUNTS;</w:t>
      </w:r>
    </w:p>
    <w:p w14:paraId="58931878" w14:textId="77777777" w:rsidR="00A4293C" w:rsidRPr="001D48B5" w:rsidRDefault="00000000" w:rsidP="001D48B5">
      <w:pPr>
        <w:pStyle w:val="Puntoelenc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D48B5">
        <w:rPr>
          <w:rFonts w:ascii="Times New Roman" w:hAnsi="Times New Roman" w:cs="Times New Roman"/>
          <w:color w:val="000000" w:themeColor="text1"/>
        </w:rPr>
        <w:t>Proposta</w:t>
      </w:r>
      <w:proofErr w:type="spellEnd"/>
      <w:r w:rsidRPr="001D48B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48B5">
        <w:rPr>
          <w:rFonts w:ascii="Times New Roman" w:hAnsi="Times New Roman" w:cs="Times New Roman"/>
          <w:color w:val="000000" w:themeColor="text1"/>
        </w:rPr>
        <w:t>progettuale</w:t>
      </w:r>
      <w:proofErr w:type="spellEnd"/>
      <w:r w:rsidRPr="001D48B5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1D48B5">
        <w:rPr>
          <w:rFonts w:ascii="Times New Roman" w:hAnsi="Times New Roman" w:cs="Times New Roman"/>
          <w:color w:val="000000" w:themeColor="text1"/>
        </w:rPr>
        <w:t>Allegato</w:t>
      </w:r>
      <w:proofErr w:type="spellEnd"/>
      <w:r w:rsidRPr="001D48B5">
        <w:rPr>
          <w:rFonts w:ascii="Times New Roman" w:hAnsi="Times New Roman" w:cs="Times New Roman"/>
          <w:color w:val="000000" w:themeColor="text1"/>
        </w:rPr>
        <w:t xml:space="preserve"> 2).</w:t>
      </w:r>
    </w:p>
    <w:p w14:paraId="1E1E905B" w14:textId="77777777" w:rsidR="00A4293C" w:rsidRPr="001D48B5" w:rsidRDefault="00000000" w:rsidP="001D48B5">
      <w:pPr>
        <w:jc w:val="both"/>
        <w:rPr>
          <w:rFonts w:ascii="Times New Roman" w:hAnsi="Times New Roman" w:cs="Times New Roman"/>
          <w:color w:val="000000" w:themeColor="text1"/>
        </w:rPr>
      </w:pPr>
      <w:r w:rsidRPr="001D48B5">
        <w:rPr>
          <w:rFonts w:ascii="Times New Roman" w:hAnsi="Times New Roman" w:cs="Times New Roman"/>
          <w:color w:val="000000" w:themeColor="text1"/>
        </w:rPr>
        <w:br/>
        <w:t>Luogo e data __________________________</w:t>
      </w:r>
    </w:p>
    <w:p w14:paraId="1594C7F5" w14:textId="77777777" w:rsidR="00FA28EB" w:rsidRDefault="00FA28EB" w:rsidP="00FA28EB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7C7ADC4" w14:textId="77777777" w:rsidR="00A4293C" w:rsidRPr="00FA28EB" w:rsidRDefault="00000000" w:rsidP="00FA28EB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FA28EB">
        <w:rPr>
          <w:rFonts w:ascii="Times New Roman" w:hAnsi="Times New Roman" w:cs="Times New Roman"/>
          <w:color w:val="000000" w:themeColor="text1"/>
          <w:lang w:val="it-IT"/>
        </w:rPr>
        <w:t>Firma digitale del legale rappresentante</w:t>
      </w:r>
    </w:p>
    <w:p w14:paraId="1261EEAE" w14:textId="77777777" w:rsidR="00A4293C" w:rsidRPr="00FA28EB" w:rsidRDefault="00000000" w:rsidP="00FA28EB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 w:rsidRPr="00FA28EB">
        <w:rPr>
          <w:rFonts w:ascii="Times New Roman" w:hAnsi="Times New Roman" w:cs="Times New Roman"/>
          <w:color w:val="000000" w:themeColor="text1"/>
          <w:lang w:val="it-IT"/>
        </w:rPr>
        <w:t>________________________________________</w:t>
      </w:r>
    </w:p>
    <w:sectPr w:rsidR="00A4293C" w:rsidRPr="00FA28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354418">
    <w:abstractNumId w:val="8"/>
  </w:num>
  <w:num w:numId="2" w16cid:durableId="58284368">
    <w:abstractNumId w:val="6"/>
  </w:num>
  <w:num w:numId="3" w16cid:durableId="1319110155">
    <w:abstractNumId w:val="5"/>
  </w:num>
  <w:num w:numId="4" w16cid:durableId="675234994">
    <w:abstractNumId w:val="4"/>
  </w:num>
  <w:num w:numId="5" w16cid:durableId="1820806656">
    <w:abstractNumId w:val="7"/>
  </w:num>
  <w:num w:numId="6" w16cid:durableId="1652249938">
    <w:abstractNumId w:val="3"/>
  </w:num>
  <w:num w:numId="7" w16cid:durableId="1277444237">
    <w:abstractNumId w:val="2"/>
  </w:num>
  <w:num w:numId="8" w16cid:durableId="474835708">
    <w:abstractNumId w:val="1"/>
  </w:num>
  <w:num w:numId="9" w16cid:durableId="169688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3A8"/>
    <w:rsid w:val="0006063C"/>
    <w:rsid w:val="0015074B"/>
    <w:rsid w:val="001D48B5"/>
    <w:rsid w:val="0029639D"/>
    <w:rsid w:val="00326F90"/>
    <w:rsid w:val="00507901"/>
    <w:rsid w:val="006D0900"/>
    <w:rsid w:val="00A4293C"/>
    <w:rsid w:val="00AA1D8D"/>
    <w:rsid w:val="00B47730"/>
    <w:rsid w:val="00CB0664"/>
    <w:rsid w:val="00F14986"/>
    <w:rsid w:val="00FA28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A6084"/>
  <w14:defaultImageDpi w14:val="300"/>
  <w15:docId w15:val="{E89DFC05-A921-DF42-B645-69DEEA70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Acunzo Mariarosaria</cp:lastModifiedBy>
  <cp:revision>2</cp:revision>
  <dcterms:created xsi:type="dcterms:W3CDTF">2025-11-04T08:09:00Z</dcterms:created>
  <dcterms:modified xsi:type="dcterms:W3CDTF">2025-11-04T08:09:00Z</dcterms:modified>
  <cp:category/>
</cp:coreProperties>
</file>