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8A9" w14:textId="77777777" w:rsidR="00A4293C" w:rsidRPr="001D48B5" w:rsidRDefault="00000000" w:rsidP="001D48B5">
      <w:pPr>
        <w:pStyle w:val="Titolo1"/>
        <w:spacing w:befor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  <w:t>ALLEGATO 1 – ISTANZA DI PARTECIPAZIONE</w:t>
      </w:r>
    </w:p>
    <w:p w14:paraId="510D6D06" w14:textId="734CC2EA" w:rsidR="00A4293C" w:rsidRPr="001D48B5" w:rsidRDefault="00000000" w:rsidP="001D48B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Avviso pubblico per l’individuazione di soggetti del Terzo Settore interessati alla co-progettazione e co-gestione delle attività socio-educative di potenziamento scolastico rivolte agli alunni delle scuole secondarie di primo grado del territorio dell’ATS di Caulonia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br/>
      </w:r>
      <w:r w:rsidRPr="00F149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br/>
        <w:t xml:space="preserve">CUP: </w:t>
      </w:r>
      <w:r w:rsidR="001D48B5" w:rsidRPr="00F149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F81H20000150001</w:t>
      </w:r>
    </w:p>
    <w:p w14:paraId="0B1C7306" w14:textId="77777777" w:rsidR="00A4293C" w:rsidRPr="001D48B5" w:rsidRDefault="00000000" w:rsidP="001D48B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Dati del Legale Rappresentante</w:t>
      </w:r>
    </w:p>
    <w:p w14:paraId="5D75599C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Il/La sottoscritto/a 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</w:t>
      </w:r>
    </w:p>
    <w:p w14:paraId="79FBAADB" w14:textId="77777777" w:rsid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nato/a </w:t>
      </w:r>
      <w:proofErr w:type="spellStart"/>
      <w:r w:rsidRPr="001D48B5">
        <w:rPr>
          <w:rFonts w:ascii="Times New Roman" w:hAnsi="Times New Roman" w:cs="Times New Roman"/>
          <w:color w:val="000000" w:themeColor="text1"/>
          <w:lang w:val="it-IT"/>
        </w:rPr>
        <w:t>a</w:t>
      </w:r>
      <w:proofErr w:type="spellEnd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 __________________ il __________, residente in 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__________, </w:t>
      </w:r>
    </w:p>
    <w:p w14:paraId="46D6970F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via __________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</w:t>
      </w:r>
    </w:p>
    <w:p w14:paraId="316DEBE6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in qualità di legale rappresentante dell’Ente del Terzo Settore:</w:t>
      </w:r>
    </w:p>
    <w:p w14:paraId="60FF9B0A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Denominazione ETS: 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_____________________________________</w:t>
      </w:r>
    </w:p>
    <w:p w14:paraId="48EBA939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Codice Fiscale / Partita IVA: _________________________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</w:t>
      </w:r>
    </w:p>
    <w:p w14:paraId="13C7BA57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Sede legale: _______________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</w:t>
      </w:r>
    </w:p>
    <w:p w14:paraId="70444BC8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Sede operativa (se diversa): 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</w:t>
      </w:r>
    </w:p>
    <w:p w14:paraId="071C2FFF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PEC: 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</w:t>
      </w:r>
    </w:p>
    <w:p w14:paraId="5F69F252" w14:textId="77777777" w:rsidR="00A4293C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E-mail: 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</w:t>
      </w:r>
    </w:p>
    <w:p w14:paraId="7E8225D4" w14:textId="77777777" w:rsidR="001D48B5" w:rsidRPr="001D48B5" w:rsidRDefault="001D48B5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t>Tel.:__________________________________________________________________________</w:t>
      </w:r>
    </w:p>
    <w:p w14:paraId="61F22163" w14:textId="77777777" w:rsidR="001D48B5" w:rsidRDefault="00000000" w:rsidP="001D48B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b/>
          <w:bCs/>
          <w:color w:val="000000" w:themeColor="text1"/>
          <w:lang w:val="it-IT"/>
        </w:rPr>
        <w:t>CHIEDE</w:t>
      </w:r>
    </w:p>
    <w:p w14:paraId="20F7B80C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essere ammesso a partecipare alla procedura di co-progettazione e co-gestione delle attività socio-educative di potenziamento scolastico rivolte agli alunni delle scuole secondarie di primo grado del territorio dell’ATS di Caulonia, di cui all’Avviso pubblico approvato con Determinazione n. ……… R.G. n. ……….</w:t>
      </w:r>
    </w:p>
    <w:p w14:paraId="5A5C591C" w14:textId="77777777" w:rsidR="00A4293C" w:rsidRPr="001D48B5" w:rsidRDefault="00000000" w:rsidP="00FA28EB">
      <w:pPr>
        <w:pStyle w:val="Titolo2"/>
        <w:spacing w:before="0"/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DICHIARA</w:t>
      </w:r>
    </w:p>
    <w:p w14:paraId="23D35C38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essere iscritto al RUNTS,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proofErr w:type="spellStart"/>
      <w:r w:rsidR="00FA28EB">
        <w:rPr>
          <w:rFonts w:ascii="Times New Roman" w:hAnsi="Times New Roman" w:cs="Times New Roman"/>
          <w:color w:val="000000" w:themeColor="text1"/>
          <w:lang w:val="it-IT"/>
        </w:rPr>
        <w:t>iscrizione_______________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ovvero</w:t>
      </w:r>
      <w:proofErr w:type="spellEnd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 di aver avviato la relativa procedura;</w:t>
      </w:r>
    </w:p>
    <w:p w14:paraId="7E858A09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non trovarsi nelle condizioni di incapacità a contrattare con la pubblica amministrazione;</w:t>
      </w:r>
    </w:p>
    <w:p w14:paraId="640D763A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non incorrere in alcuna delle cause di esclusione previste dagli artt. 94 e 95 del D.Lgs.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36/2023, né nei motivi di esclusione di cui al D.Lgs.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159/2011 (Codice antimafia);</w:t>
      </w:r>
    </w:p>
    <w:p w14:paraId="737D6BC1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non aver concluso contratti o attribuito incarichi a ex dipendenti del Comune di Caulonia nei casi previsti dall’art. 53, comma 16-ter, D.Lgs.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165/2001;</w:t>
      </w:r>
    </w:p>
    <w:p w14:paraId="2D9BBF67" w14:textId="77777777" w:rsidR="00FA28EB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lastRenderedPageBreak/>
        <w:t xml:space="preserve">di partecipare alla procedura (barrare l’opzione): </w:t>
      </w:r>
    </w:p>
    <w:p w14:paraId="4B0AA8A9" w14:textId="77777777" w:rsidR="00FA28EB" w:rsidRDefault="00FA28EB" w:rsidP="00FA28EB">
      <w:pPr>
        <w:pStyle w:val="Numeroelenco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imes New Roman" w:hAnsi="Times New Roman" w:cs="Times New Roman"/>
          <w:color w:val="000000" w:themeColor="text1"/>
          <w:lang w:val="it-IT"/>
        </w:rPr>
        <w:instrText xml:space="preserve"> FORMCHECKBOX </w:instrText>
      </w:r>
      <w:r>
        <w:rPr>
          <w:rFonts w:ascii="Times New Roman" w:hAnsi="Times New Roman" w:cs="Times New Roman"/>
          <w:color w:val="000000" w:themeColor="text1"/>
          <w:lang w:val="it-IT"/>
        </w:rPr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separate"/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end"/>
      </w:r>
      <w:bookmarkEnd w:id="0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singolarmente </w:t>
      </w:r>
    </w:p>
    <w:p w14:paraId="72F537DA" w14:textId="77777777" w:rsidR="00A4293C" w:rsidRDefault="00FA28EB" w:rsidP="00FA28EB">
      <w:pPr>
        <w:pStyle w:val="Numeroelenco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imes New Roman" w:hAnsi="Times New Roman" w:cs="Times New Roman"/>
          <w:color w:val="000000" w:themeColor="text1"/>
          <w:lang w:val="it-IT"/>
        </w:rPr>
        <w:instrText xml:space="preserve"> FORMCHECKBOX </w:instrText>
      </w:r>
      <w:r>
        <w:rPr>
          <w:rFonts w:ascii="Times New Roman" w:hAnsi="Times New Roman" w:cs="Times New Roman"/>
          <w:color w:val="000000" w:themeColor="text1"/>
          <w:lang w:val="it-IT"/>
        </w:rPr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separate"/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end"/>
      </w:r>
      <w:bookmarkEnd w:id="1"/>
      <w:r w:rsidRPr="001D48B5">
        <w:rPr>
          <w:rFonts w:ascii="Times New Roman" w:hAnsi="Times New Roman" w:cs="Times New Roman"/>
          <w:color w:val="000000" w:themeColor="text1"/>
          <w:lang w:val="it-IT"/>
        </w:rPr>
        <w:t>in forma aggregata (specificare soggetti)</w:t>
      </w:r>
      <w:r>
        <w:rPr>
          <w:rFonts w:ascii="Times New Roman" w:hAnsi="Times New Roman" w:cs="Times New Roman"/>
          <w:color w:val="000000" w:themeColor="text1"/>
          <w:lang w:val="it-IT"/>
        </w:rPr>
        <w:t>________________________________________</w:t>
      </w:r>
    </w:p>
    <w:p w14:paraId="446CABF1" w14:textId="77777777" w:rsidR="00FA28EB" w:rsidRPr="001D48B5" w:rsidRDefault="00FA28EB" w:rsidP="00FA28EB">
      <w:pPr>
        <w:pStyle w:val="Numeroelenco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t>___________________________________________________________________________</w:t>
      </w:r>
    </w:p>
    <w:p w14:paraId="180D1F3C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aver svolto, nell’ultimo triennio, almeno un servizio riconducibile alle attività oggetto dell’Avviso, come meglio dettagliato nell’allegata scheda descrittiva;</w:t>
      </w:r>
    </w:p>
    <w:p w14:paraId="4A73FCBD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possedere o impegnarsi ad attivare una sede operativa nel territorio dell’ATS di Caulonia;</w:t>
      </w:r>
    </w:p>
    <w:p w14:paraId="5EB3C47C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impegnarsi a stipulare idonee coperture assicurative per personale, volontari e beneficiari e ad osservare tutte le norme in materia di sicurezza sul lavoro;</w:t>
      </w:r>
    </w:p>
    <w:p w14:paraId="3185C37B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impegnarsi ad utilizzare un conto corrente dedicato e strumenti tracciabili per ogni movimento finanziario, ai sensi della L.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136/2010;</w:t>
      </w:r>
    </w:p>
    <w:p w14:paraId="73A917E1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rispettare il Codice di comportamento dei dipendenti pubblici e quello del Comune di Caulonia;</w:t>
      </w:r>
    </w:p>
    <w:p w14:paraId="3905F68B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essere informato che i dati personali saranno trattati esclusivamente per le finalità connesse al presente Avviso (GDPR e normativa privacy vigente);</w:t>
      </w:r>
    </w:p>
    <w:p w14:paraId="34D00A3D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assumersi ogni onere previsto dagli artt. 13 e 14 dell’Avviso, inclusa la fornitura di materiali e le spese di spostamento del personale.</w:t>
      </w:r>
    </w:p>
    <w:p w14:paraId="2C259489" w14:textId="77777777" w:rsidR="00A4293C" w:rsidRPr="00FA28EB" w:rsidRDefault="00000000" w:rsidP="001D48B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FA28EB">
        <w:rPr>
          <w:rFonts w:ascii="Times New Roman" w:hAnsi="Times New Roman" w:cs="Times New Roman"/>
          <w:color w:val="000000" w:themeColor="text1"/>
          <w:lang w:val="it-IT"/>
        </w:rPr>
        <w:t>ALLEGATI</w:t>
      </w:r>
      <w:r w:rsidR="00FA28EB" w:rsidRPr="00FA28EB">
        <w:rPr>
          <w:rFonts w:ascii="Times New Roman" w:hAnsi="Times New Roman" w:cs="Times New Roman"/>
          <w:color w:val="000000" w:themeColor="text1"/>
          <w:lang w:val="it-IT"/>
        </w:rPr>
        <w:t xml:space="preserve"> OBBLIGATORI (a pena di esclusione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>)</w:t>
      </w:r>
    </w:p>
    <w:p w14:paraId="38C02576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Copia documento di identità del legale rappresentante;</w:t>
      </w:r>
    </w:p>
    <w:p w14:paraId="3E69E39A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Scheda descrittiva dei servizi socio-educativi svolti nel triennio;</w:t>
      </w:r>
    </w:p>
    <w:p w14:paraId="7F4D6C93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Copia atto costitutivo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 e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statuto ETS;</w:t>
      </w:r>
    </w:p>
    <w:p w14:paraId="584B373E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Eventuale documentazione comprovante l’avvio della procedura di iscrizione al RUNTS;</w:t>
      </w:r>
    </w:p>
    <w:p w14:paraId="58931878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D48B5">
        <w:rPr>
          <w:rFonts w:ascii="Times New Roman" w:hAnsi="Times New Roman" w:cs="Times New Roman"/>
          <w:color w:val="000000" w:themeColor="text1"/>
        </w:rPr>
        <w:t>Proposta</w:t>
      </w:r>
      <w:proofErr w:type="spellEnd"/>
      <w:r w:rsidRPr="001D48B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48B5">
        <w:rPr>
          <w:rFonts w:ascii="Times New Roman" w:hAnsi="Times New Roman" w:cs="Times New Roman"/>
          <w:color w:val="000000" w:themeColor="text1"/>
        </w:rPr>
        <w:t>progettuale</w:t>
      </w:r>
      <w:proofErr w:type="spellEnd"/>
      <w:r w:rsidRPr="001D48B5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1D48B5">
        <w:rPr>
          <w:rFonts w:ascii="Times New Roman" w:hAnsi="Times New Roman" w:cs="Times New Roman"/>
          <w:color w:val="000000" w:themeColor="text1"/>
        </w:rPr>
        <w:t>Allegato</w:t>
      </w:r>
      <w:proofErr w:type="spellEnd"/>
      <w:r w:rsidRPr="001D48B5">
        <w:rPr>
          <w:rFonts w:ascii="Times New Roman" w:hAnsi="Times New Roman" w:cs="Times New Roman"/>
          <w:color w:val="000000" w:themeColor="text1"/>
        </w:rPr>
        <w:t xml:space="preserve"> 2).</w:t>
      </w:r>
    </w:p>
    <w:p w14:paraId="1E1E905B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</w:rPr>
      </w:pPr>
      <w:r w:rsidRPr="001D48B5">
        <w:rPr>
          <w:rFonts w:ascii="Times New Roman" w:hAnsi="Times New Roman" w:cs="Times New Roman"/>
          <w:color w:val="000000" w:themeColor="text1"/>
        </w:rPr>
        <w:br/>
        <w:t>Luogo e data __________________________</w:t>
      </w:r>
    </w:p>
    <w:p w14:paraId="1594C7F5" w14:textId="77777777" w:rsidR="00FA28EB" w:rsidRDefault="00FA28EB" w:rsidP="00FA28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7C7ADC4" w14:textId="77777777" w:rsidR="00A4293C" w:rsidRPr="00FA28EB" w:rsidRDefault="00000000" w:rsidP="00FA28EB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FA28EB">
        <w:rPr>
          <w:rFonts w:ascii="Times New Roman" w:hAnsi="Times New Roman" w:cs="Times New Roman"/>
          <w:color w:val="000000" w:themeColor="text1"/>
          <w:lang w:val="it-IT"/>
        </w:rPr>
        <w:t>Firma digitale del legale rappresentante</w:t>
      </w:r>
    </w:p>
    <w:p w14:paraId="1261EEAE" w14:textId="77777777" w:rsidR="00A4293C" w:rsidRPr="00FA28EB" w:rsidRDefault="00000000" w:rsidP="00FA28EB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FA28EB">
        <w:rPr>
          <w:rFonts w:ascii="Times New Roman" w:hAnsi="Times New Roman" w:cs="Times New Roman"/>
          <w:color w:val="000000" w:themeColor="text1"/>
          <w:lang w:val="it-IT"/>
        </w:rPr>
        <w:t>________________________________________</w:t>
      </w:r>
    </w:p>
    <w:sectPr w:rsidR="00A4293C" w:rsidRPr="00FA28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354418">
    <w:abstractNumId w:val="8"/>
  </w:num>
  <w:num w:numId="2" w16cid:durableId="58284368">
    <w:abstractNumId w:val="6"/>
  </w:num>
  <w:num w:numId="3" w16cid:durableId="1319110155">
    <w:abstractNumId w:val="5"/>
  </w:num>
  <w:num w:numId="4" w16cid:durableId="675234994">
    <w:abstractNumId w:val="4"/>
  </w:num>
  <w:num w:numId="5" w16cid:durableId="1820806656">
    <w:abstractNumId w:val="7"/>
  </w:num>
  <w:num w:numId="6" w16cid:durableId="1652249938">
    <w:abstractNumId w:val="3"/>
  </w:num>
  <w:num w:numId="7" w16cid:durableId="1277444237">
    <w:abstractNumId w:val="2"/>
  </w:num>
  <w:num w:numId="8" w16cid:durableId="474835708">
    <w:abstractNumId w:val="1"/>
  </w:num>
  <w:num w:numId="9" w16cid:durableId="169688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8B5"/>
    <w:rsid w:val="0029639D"/>
    <w:rsid w:val="00326F90"/>
    <w:rsid w:val="00507901"/>
    <w:rsid w:val="00A4293C"/>
    <w:rsid w:val="00AA1D8D"/>
    <w:rsid w:val="00B47730"/>
    <w:rsid w:val="00CB0664"/>
    <w:rsid w:val="00F14986"/>
    <w:rsid w:val="00FA28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A6084"/>
  <w14:defaultImageDpi w14:val="300"/>
  <w15:docId w15:val="{E89DFC05-A921-DF42-B645-69DEEA70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Vestito</cp:lastModifiedBy>
  <cp:revision>4</cp:revision>
  <dcterms:created xsi:type="dcterms:W3CDTF">2013-12-23T23:15:00Z</dcterms:created>
  <dcterms:modified xsi:type="dcterms:W3CDTF">2025-10-14T15:02:00Z</dcterms:modified>
  <cp:category/>
</cp:coreProperties>
</file>